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8F4D5"/>
    <w:p w14:paraId="7F3367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96" w:beforeAutospacing="0" w:after="0" w:afterAutospacing="0" w:line="19" w:lineRule="atLeast"/>
        <w:ind w:left="0" w:right="0"/>
        <w:jc w:val="left"/>
        <w:textAlignment w:val="baseline"/>
        <w:rPr>
          <w:sz w:val="42"/>
          <w:szCs w:val="42"/>
        </w:rPr>
      </w:pPr>
      <w:r>
        <w:rPr>
          <w:i w:val="0"/>
          <w:iCs w:val="0"/>
          <w:caps w:val="0"/>
          <w:color w:val="273239"/>
          <w:spacing w:val="0"/>
          <w:sz w:val="42"/>
          <w:szCs w:val="42"/>
          <w:bdr w:val="none" w:color="auto" w:sz="0" w:space="0"/>
          <w:shd w:val="clear" w:fill="FFFFFF"/>
          <w:vertAlign w:val="baseline"/>
        </w:rPr>
        <w:t>Energy Flow of Ecosystem</w:t>
      </w:r>
    </w:p>
    <w:p w14:paraId="61ECB144">
      <w:pPr>
        <w:pStyle w:val="85"/>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24" w:lineRule="atLeast"/>
        <w:ind w:left="0" w:right="0"/>
        <w:jc w:val="both"/>
        <w:textAlignment w:val="baseline"/>
        <w:rPr>
          <w:rFonts w:hint="default" w:ascii="Times New Roman" w:hAnsi="Times New Roman" w:cs="Times New Roman"/>
          <w:sz w:val="27"/>
          <w:szCs w:val="27"/>
        </w:rPr>
      </w:pP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The </w:t>
      </w:r>
      <w:r>
        <w:rPr>
          <w:rStyle w:val="92"/>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energy flow</w:t>
      </w: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 </w:t>
      </w:r>
      <w:r>
        <w:rPr>
          <w:rStyle w:val="92"/>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of ecosystem </w:t>
      </w: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means the pathway energy takes to move from one organism to another in an ecosystem. The energy flow of an ecosystem is a fundamental concept of ecological studies. The direction of flow of energy in an ecosystem is </w:t>
      </w:r>
      <w:r>
        <w:rPr>
          <w:rStyle w:val="92"/>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unidirectional </w:t>
      </w: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and is typically in the form of food energy that flows from one trophic level to another. It harnesses the energy that cascades through the food chain and food webs. Read this article to learn about </w:t>
      </w:r>
      <w:r>
        <w:rPr>
          <w:rStyle w:val="92"/>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energy flow in ecosystem notes, the laws of thermodynamics that govern it, and the mechanism of energy flow.</w:t>
      </w:r>
    </w:p>
    <w:p w14:paraId="23B3E6E4">
      <w:pPr>
        <w:pStyle w:val="85"/>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24" w:lineRule="atLeast"/>
        <w:ind w:left="0" w:right="0"/>
        <w:jc w:val="both"/>
        <w:textAlignment w:val="baseline"/>
        <w:rPr>
          <w:rFonts w:hint="default" w:ascii="Times New Roman" w:hAnsi="Times New Roman" w:cs="Times New Roman"/>
          <w:sz w:val="27"/>
          <w:szCs w:val="27"/>
        </w:rPr>
      </w:pP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An </w:t>
      </w:r>
      <w:r>
        <w:rPr>
          <w:rFonts w:hint="default" w:ascii="Times New Roman" w:hAnsi="Times New Roman" w:eastAsia="var(--font-secondary)" w:cs="Times New Roman"/>
          <w:i w:val="0"/>
          <w:iCs w:val="0"/>
          <w:caps w:val="0"/>
          <w:sz w:val="27"/>
          <w:szCs w:val="27"/>
          <w:u w:val="single"/>
          <w:bdr w:val="none" w:color="auto" w:sz="0" w:space="0"/>
          <w:shd w:val="clear" w:fill="FFFFFF"/>
          <w:vertAlign w:val="baseline"/>
        </w:rPr>
        <w:fldChar w:fldCharType="begin"/>
      </w:r>
      <w:r>
        <w:rPr>
          <w:rFonts w:hint="default" w:ascii="Times New Roman" w:hAnsi="Times New Roman" w:eastAsia="var(--font-secondary)" w:cs="Times New Roman"/>
          <w:i w:val="0"/>
          <w:iCs w:val="0"/>
          <w:caps w:val="0"/>
          <w:sz w:val="27"/>
          <w:szCs w:val="27"/>
          <w:u w:val="single"/>
          <w:bdr w:val="none" w:color="auto" w:sz="0" w:space="0"/>
          <w:shd w:val="clear" w:fill="FFFFFF"/>
          <w:vertAlign w:val="baseline"/>
        </w:rPr>
        <w:instrText xml:space="preserve"> HYPERLINK "https://www.geeksforgeeks.org/what-is-ecosystem/" \t "https://www.geeksforgeeks.org/energy-flow-of-ecosystem/_blank" </w:instrText>
      </w:r>
      <w:r>
        <w:rPr>
          <w:rFonts w:hint="default" w:ascii="Times New Roman" w:hAnsi="Times New Roman" w:eastAsia="var(--font-secondary)" w:cs="Times New Roman"/>
          <w:i w:val="0"/>
          <w:iCs w:val="0"/>
          <w:caps w:val="0"/>
          <w:sz w:val="27"/>
          <w:szCs w:val="27"/>
          <w:u w:val="single"/>
          <w:bdr w:val="none" w:color="auto" w:sz="0" w:space="0"/>
          <w:shd w:val="clear" w:fill="FFFFFF"/>
          <w:vertAlign w:val="baseline"/>
        </w:rPr>
        <w:fldChar w:fldCharType="separate"/>
      </w:r>
      <w:r>
        <w:rPr>
          <w:rStyle w:val="51"/>
          <w:rFonts w:hint="default" w:ascii="Times New Roman" w:hAnsi="Times New Roman" w:eastAsia="var(--font-secondary)" w:cs="Times New Roman"/>
          <w:i w:val="0"/>
          <w:iCs w:val="0"/>
          <w:caps w:val="0"/>
          <w:sz w:val="27"/>
          <w:szCs w:val="27"/>
          <w:u w:val="single"/>
          <w:bdr w:val="none" w:color="auto" w:sz="0" w:space="0"/>
          <w:shd w:val="clear" w:fill="FFFFFF"/>
          <w:vertAlign w:val="baseline"/>
        </w:rPr>
        <w:t>ecosystem </w:t>
      </w:r>
      <w:r>
        <w:rPr>
          <w:rFonts w:hint="default" w:ascii="Times New Roman" w:hAnsi="Times New Roman" w:eastAsia="var(--font-secondary)" w:cs="Times New Roman"/>
          <w:i w:val="0"/>
          <w:iCs w:val="0"/>
          <w:caps w:val="0"/>
          <w:sz w:val="27"/>
          <w:szCs w:val="27"/>
          <w:u w:val="single"/>
          <w:bdr w:val="none" w:color="auto" w:sz="0" w:space="0"/>
          <w:shd w:val="clear" w:fill="FFFFFF"/>
          <w:vertAlign w:val="baseline"/>
        </w:rPr>
        <w:fldChar w:fldCharType="end"/>
      </w: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consists of plants, animals, and their physical environment. It is an area in which all these components interact with each other. An ecosystem has biotic components (living) which include plants, animals, and humans, and it also contains abiotic components (non-living) such as soil, air, water, etc. An ecosystem contains various levels called trophic levels. There is a flow of energy from one trophic level to the other which sustains the ecosystem. In this article, we shall discuss the energy flow in an ecosystem in detail.</w:t>
      </w:r>
    </w:p>
    <w:p w14:paraId="1869EC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 w:lineRule="atLeast"/>
        <w:ind w:left="0" w:right="0"/>
        <w:jc w:val="left"/>
        <w:textAlignment w:val="baseline"/>
        <w:rPr>
          <w:rFonts w:hint="default" w:ascii="Times New Roman" w:hAnsi="Times New Roman" w:cs="Times New Roman"/>
          <w:sz w:val="36"/>
          <w:szCs w:val="36"/>
        </w:rPr>
      </w:pPr>
      <w:r>
        <w:rPr>
          <w:rFonts w:hint="default" w:ascii="Times New Roman" w:hAnsi="Times New Roman" w:cs="Times New Roman"/>
          <w:i w:val="0"/>
          <w:iCs w:val="0"/>
          <w:caps w:val="0"/>
          <w:color w:val="273239"/>
          <w:sz w:val="36"/>
          <w:szCs w:val="36"/>
          <w:bdr w:val="none" w:color="auto" w:sz="0" w:space="0"/>
          <w:shd w:val="clear" w:fill="FFFFFF"/>
          <w:vertAlign w:val="baseline"/>
        </w:rPr>
        <w:t>What is Energy Flow of Ecosystem?</w:t>
      </w:r>
    </w:p>
    <w:p w14:paraId="7EDB86AC">
      <w:pPr>
        <w:pStyle w:val="85"/>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18" w:lineRule="atLeast"/>
        <w:ind w:left="720" w:right="720"/>
        <w:jc w:val="both"/>
        <w:textAlignment w:val="baseline"/>
        <w:rPr>
          <w:rFonts w:hint="default" w:ascii="Times New Roman" w:hAnsi="Times New Roman" w:cs="Times New Roman"/>
          <w:sz w:val="27"/>
          <w:szCs w:val="27"/>
        </w:rPr>
      </w:pPr>
      <w:r>
        <w:rPr>
          <w:rFonts w:hint="default" w:ascii="Times New Roman" w:hAnsi="Times New Roman" w:eastAsia="SimSun" w:cs="Times New Roman"/>
          <w:i/>
          <w:iCs/>
          <w:caps w:val="0"/>
          <w:color w:val="273239"/>
          <w:sz w:val="27"/>
          <w:szCs w:val="27"/>
          <w:bdr w:val="none" w:color="auto" w:sz="0" w:space="0"/>
          <w:shd w:val="clear" w:fill="FFFFFF"/>
          <w:vertAlign w:val="baseline"/>
        </w:rPr>
        <w:t>Energy flow in an ecosystem is defined as the movement or transfer of energy from one trophic level to another in an ecosystem. The energy that is passed is in the form of chemical energy.</w:t>
      </w:r>
    </w:p>
    <w:p w14:paraId="2B75361F">
      <w:pPr>
        <w:pStyle w:val="85"/>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24" w:lineRule="atLeast"/>
        <w:ind w:left="0" w:right="0"/>
        <w:jc w:val="both"/>
        <w:textAlignment w:val="baseline"/>
        <w:rPr>
          <w:rFonts w:hint="default" w:ascii="Times New Roman" w:hAnsi="Times New Roman" w:cs="Times New Roman"/>
          <w:sz w:val="27"/>
          <w:szCs w:val="27"/>
        </w:rPr>
      </w:pP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Energy flow is the phenomenon that is responsible to sustain life on this planet. All the biotic components in this ecosystem need energy for their survival. If the energy flow in an ecosystem is disturbed, then it leads to ecological imbalance. This energy flow occurs on the Earth through the </w:t>
      </w:r>
      <w:r>
        <w:rPr>
          <w:rFonts w:hint="default" w:ascii="Times New Roman" w:hAnsi="Times New Roman" w:eastAsia="var(--font-secondary)" w:cs="Times New Roman"/>
          <w:i w:val="0"/>
          <w:iCs w:val="0"/>
          <w:caps w:val="0"/>
          <w:sz w:val="27"/>
          <w:szCs w:val="27"/>
          <w:u w:val="single"/>
          <w:bdr w:val="none" w:color="auto" w:sz="0" w:space="0"/>
          <w:shd w:val="clear" w:fill="FFFFFF"/>
          <w:vertAlign w:val="baseline"/>
        </w:rPr>
        <w:fldChar w:fldCharType="begin"/>
      </w:r>
      <w:r>
        <w:rPr>
          <w:rFonts w:hint="default" w:ascii="Times New Roman" w:hAnsi="Times New Roman" w:eastAsia="var(--font-secondary)" w:cs="Times New Roman"/>
          <w:i w:val="0"/>
          <w:iCs w:val="0"/>
          <w:caps w:val="0"/>
          <w:sz w:val="27"/>
          <w:szCs w:val="27"/>
          <w:u w:val="single"/>
          <w:bdr w:val="none" w:color="auto" w:sz="0" w:space="0"/>
          <w:shd w:val="clear" w:fill="FFFFFF"/>
          <w:vertAlign w:val="baseline"/>
        </w:rPr>
        <w:instrText xml:space="preserve"> HYPERLINK "https://www.geeksforgeeks.org/biogeochemical-cycles/" \t "https://www.geeksforgeeks.org/energy-flow-of-ecosystem/_blank" </w:instrText>
      </w:r>
      <w:r>
        <w:rPr>
          <w:rFonts w:hint="default" w:ascii="Times New Roman" w:hAnsi="Times New Roman" w:eastAsia="var(--font-secondary)" w:cs="Times New Roman"/>
          <w:i w:val="0"/>
          <w:iCs w:val="0"/>
          <w:caps w:val="0"/>
          <w:sz w:val="27"/>
          <w:szCs w:val="27"/>
          <w:u w:val="single"/>
          <w:bdr w:val="none" w:color="auto" w:sz="0" w:space="0"/>
          <w:shd w:val="clear" w:fill="FFFFFF"/>
          <w:vertAlign w:val="baseline"/>
        </w:rPr>
        <w:fldChar w:fldCharType="separate"/>
      </w:r>
      <w:r>
        <w:rPr>
          <w:rStyle w:val="51"/>
          <w:rFonts w:hint="default" w:ascii="Times New Roman" w:hAnsi="Times New Roman" w:eastAsia="var(--font-secondary)" w:cs="Times New Roman"/>
          <w:i w:val="0"/>
          <w:iCs w:val="0"/>
          <w:caps w:val="0"/>
          <w:sz w:val="27"/>
          <w:szCs w:val="27"/>
          <w:u w:val="single"/>
          <w:bdr w:val="none" w:color="auto" w:sz="0" w:space="0"/>
          <w:shd w:val="clear" w:fill="FFFFFF"/>
          <w:vertAlign w:val="baseline"/>
        </w:rPr>
        <w:t>biogeochemical cycle</w:t>
      </w:r>
      <w:r>
        <w:rPr>
          <w:rFonts w:hint="default" w:ascii="Times New Roman" w:hAnsi="Times New Roman" w:eastAsia="var(--font-secondary)" w:cs="Times New Roman"/>
          <w:i w:val="0"/>
          <w:iCs w:val="0"/>
          <w:caps w:val="0"/>
          <w:sz w:val="27"/>
          <w:szCs w:val="27"/>
          <w:u w:val="single"/>
          <w:bdr w:val="none" w:color="auto" w:sz="0" w:space="0"/>
          <w:shd w:val="clear" w:fill="FFFFFF"/>
          <w:vertAlign w:val="baseline"/>
        </w:rPr>
        <w:fldChar w:fldCharType="end"/>
      </w: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w:t>
      </w:r>
    </w:p>
    <w:p w14:paraId="51FD13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 w:lineRule="atLeast"/>
        <w:ind w:left="0" w:right="0"/>
        <w:jc w:val="left"/>
        <w:textAlignment w:val="baseline"/>
        <w:rPr>
          <w:rFonts w:hint="default" w:ascii="Times New Roman" w:hAnsi="Times New Roman" w:cs="Times New Roman"/>
          <w:i w:val="0"/>
          <w:iCs w:val="0"/>
          <w:caps w:val="0"/>
          <w:color w:val="273239"/>
          <w:sz w:val="36"/>
          <w:szCs w:val="36"/>
          <w:bdr w:val="none" w:color="auto" w:sz="0" w:space="0"/>
          <w:shd w:val="clear" w:fill="FFFFFF"/>
          <w:vertAlign w:val="baseline"/>
        </w:rPr>
      </w:pPr>
    </w:p>
    <w:p w14:paraId="74F396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 w:lineRule="atLeast"/>
        <w:ind w:left="0" w:right="0"/>
        <w:jc w:val="left"/>
        <w:textAlignment w:val="baseline"/>
        <w:rPr>
          <w:rFonts w:hint="default" w:ascii="Times New Roman" w:hAnsi="Times New Roman" w:cs="Times New Roman"/>
          <w:i w:val="0"/>
          <w:iCs w:val="0"/>
          <w:caps w:val="0"/>
          <w:color w:val="273239"/>
          <w:sz w:val="36"/>
          <w:szCs w:val="36"/>
          <w:bdr w:val="none" w:color="auto" w:sz="0" w:space="0"/>
          <w:shd w:val="clear" w:fill="FFFFFF"/>
          <w:vertAlign w:val="baseline"/>
        </w:rPr>
      </w:pPr>
    </w:p>
    <w:p w14:paraId="54635C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 w:lineRule="atLeast"/>
        <w:ind w:left="0" w:right="0"/>
        <w:jc w:val="left"/>
        <w:textAlignment w:val="baseline"/>
        <w:rPr>
          <w:rFonts w:hint="default" w:ascii="Times New Roman" w:hAnsi="Times New Roman" w:cs="Times New Roman"/>
          <w:i w:val="0"/>
          <w:iCs w:val="0"/>
          <w:caps w:val="0"/>
          <w:color w:val="273239"/>
          <w:sz w:val="36"/>
          <w:szCs w:val="36"/>
          <w:bdr w:val="none" w:color="auto" w:sz="0" w:space="0"/>
          <w:shd w:val="clear" w:fill="FFFFFF"/>
          <w:vertAlign w:val="baseline"/>
        </w:rPr>
      </w:pPr>
    </w:p>
    <w:p w14:paraId="56AC15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 w:lineRule="atLeast"/>
        <w:ind w:left="0" w:right="0"/>
        <w:jc w:val="left"/>
        <w:textAlignment w:val="baseline"/>
        <w:rPr>
          <w:rFonts w:hint="default" w:ascii="Times New Roman" w:hAnsi="Times New Roman" w:cs="Times New Roman"/>
          <w:i w:val="0"/>
          <w:iCs w:val="0"/>
          <w:caps w:val="0"/>
          <w:color w:val="273239"/>
          <w:sz w:val="36"/>
          <w:szCs w:val="36"/>
          <w:bdr w:val="none" w:color="auto" w:sz="0" w:space="0"/>
          <w:shd w:val="clear" w:fill="FFFFFF"/>
          <w:vertAlign w:val="baseline"/>
        </w:rPr>
      </w:pPr>
    </w:p>
    <w:p w14:paraId="503350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 w:lineRule="atLeast"/>
        <w:ind w:left="0" w:right="0"/>
        <w:jc w:val="left"/>
        <w:textAlignment w:val="baseline"/>
        <w:rPr>
          <w:rFonts w:hint="default" w:ascii="Times New Roman" w:hAnsi="Times New Roman" w:cs="Times New Roman"/>
          <w:i w:val="0"/>
          <w:iCs w:val="0"/>
          <w:caps w:val="0"/>
          <w:color w:val="273239"/>
          <w:sz w:val="36"/>
          <w:szCs w:val="36"/>
          <w:bdr w:val="none" w:color="auto" w:sz="0" w:space="0"/>
          <w:shd w:val="clear" w:fill="FFFFFF"/>
          <w:vertAlign w:val="baseline"/>
        </w:rPr>
      </w:pPr>
    </w:p>
    <w:p w14:paraId="08D933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 w:lineRule="atLeast"/>
        <w:ind w:left="0" w:right="0"/>
        <w:jc w:val="left"/>
        <w:textAlignment w:val="baseline"/>
        <w:rPr>
          <w:rFonts w:hint="default" w:ascii="Times New Roman" w:hAnsi="Times New Roman" w:cs="Times New Roman"/>
          <w:i w:val="0"/>
          <w:iCs w:val="0"/>
          <w:caps w:val="0"/>
          <w:color w:val="273239"/>
          <w:sz w:val="36"/>
          <w:szCs w:val="36"/>
          <w:bdr w:val="none" w:color="auto" w:sz="0" w:space="0"/>
          <w:shd w:val="clear" w:fill="FFFFFF"/>
          <w:vertAlign w:val="baseline"/>
        </w:rPr>
      </w:pPr>
    </w:p>
    <w:p w14:paraId="03B7BF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 w:lineRule="atLeast"/>
        <w:ind w:left="0" w:right="0"/>
        <w:jc w:val="left"/>
        <w:textAlignment w:val="baseline"/>
        <w:rPr>
          <w:rFonts w:hint="default" w:ascii="Times New Roman" w:hAnsi="Times New Roman" w:cs="Times New Roman"/>
          <w:i w:val="0"/>
          <w:iCs w:val="0"/>
          <w:caps w:val="0"/>
          <w:color w:val="273239"/>
          <w:sz w:val="36"/>
          <w:szCs w:val="36"/>
          <w:bdr w:val="none" w:color="auto" w:sz="0" w:space="0"/>
          <w:shd w:val="clear" w:fill="FFFFFF"/>
          <w:vertAlign w:val="baseline"/>
        </w:rPr>
      </w:pPr>
    </w:p>
    <w:p w14:paraId="5EF6D8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 w:lineRule="atLeast"/>
        <w:ind w:left="0" w:right="0"/>
        <w:jc w:val="left"/>
        <w:textAlignment w:val="baseline"/>
        <w:rPr>
          <w:rFonts w:hint="default" w:ascii="Times New Roman" w:hAnsi="Times New Roman" w:cs="Times New Roman"/>
          <w:i w:val="0"/>
          <w:iCs w:val="0"/>
          <w:caps w:val="0"/>
          <w:color w:val="273239"/>
          <w:sz w:val="36"/>
          <w:szCs w:val="36"/>
          <w:bdr w:val="none" w:color="auto" w:sz="0" w:space="0"/>
          <w:shd w:val="clear" w:fill="FFFFFF"/>
          <w:vertAlign w:val="baseline"/>
        </w:rPr>
      </w:pPr>
    </w:p>
    <w:p w14:paraId="45E3BA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 w:lineRule="atLeast"/>
        <w:ind w:left="0" w:right="0"/>
        <w:jc w:val="left"/>
        <w:textAlignment w:val="baseline"/>
        <w:rPr>
          <w:rFonts w:hint="default" w:ascii="Times New Roman" w:hAnsi="Times New Roman" w:cs="Times New Roman"/>
          <w:sz w:val="36"/>
          <w:szCs w:val="36"/>
        </w:rPr>
      </w:pPr>
      <w:r>
        <w:rPr>
          <w:rFonts w:hint="default" w:ascii="Times New Roman" w:hAnsi="Times New Roman" w:cs="Times New Roman"/>
          <w:i w:val="0"/>
          <w:iCs w:val="0"/>
          <w:caps w:val="0"/>
          <w:color w:val="273239"/>
          <w:sz w:val="36"/>
          <w:szCs w:val="36"/>
          <w:bdr w:val="none" w:color="auto" w:sz="0" w:space="0"/>
          <w:shd w:val="clear" w:fill="FFFFFF"/>
          <w:vertAlign w:val="baseline"/>
        </w:rPr>
        <w:t>Energy Flow of Ecosystem Diagram</w:t>
      </w:r>
    </w:p>
    <w:p w14:paraId="10F7CE36">
      <w:pPr>
        <w:pStyle w:val="85"/>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24" w:lineRule="atLeast"/>
        <w:ind w:left="0" w:right="0"/>
        <w:jc w:val="both"/>
        <w:textAlignment w:val="baseline"/>
        <w:rPr>
          <w:rFonts w:hint="default" w:ascii="Times New Roman" w:hAnsi="Times New Roman" w:cs="Times New Roman"/>
          <w:sz w:val="27"/>
          <w:szCs w:val="27"/>
        </w:rPr>
      </w:pP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The diagram of energy flow of ecosystem is given below:</w:t>
      </w:r>
    </w:p>
    <w:p w14:paraId="05E21463">
      <w:pPr>
        <w:pStyle w:val="85"/>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24" w:lineRule="atLeast"/>
        <w:ind w:left="0" w:right="0"/>
        <w:jc w:val="left"/>
        <w:textAlignment w:val="baseline"/>
        <w:rPr>
          <w:rFonts w:hint="default" w:ascii="Times New Roman" w:hAnsi="Times New Roman" w:cs="Times New Roman"/>
          <w:sz w:val="27"/>
          <w:szCs w:val="27"/>
        </w:rPr>
      </w:pP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drawing>
          <wp:inline distT="0" distB="0" distL="114300" distR="114300">
            <wp:extent cx="5360670" cy="2820035"/>
            <wp:effectExtent l="0" t="0" r="11430" b="18415"/>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5"/>
                    <a:stretch>
                      <a:fillRect/>
                    </a:stretch>
                  </pic:blipFill>
                  <pic:spPr>
                    <a:xfrm>
                      <a:off x="0" y="0"/>
                      <a:ext cx="5360670" cy="2820035"/>
                    </a:xfrm>
                    <a:prstGeom prst="rect">
                      <a:avLst/>
                    </a:prstGeom>
                    <a:noFill/>
                    <a:ln w="9525">
                      <a:noFill/>
                    </a:ln>
                  </pic:spPr>
                </pic:pic>
              </a:graphicData>
            </a:graphic>
          </wp:inline>
        </w:drawing>
      </w:r>
    </w:p>
    <w:p w14:paraId="4F761D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 w:lineRule="atLeast"/>
        <w:ind w:left="0" w:right="0"/>
        <w:jc w:val="left"/>
        <w:textAlignment w:val="baseline"/>
        <w:rPr>
          <w:rFonts w:hint="default" w:ascii="Times New Roman" w:hAnsi="Times New Roman" w:cs="Times New Roman"/>
          <w:sz w:val="36"/>
          <w:szCs w:val="36"/>
        </w:rPr>
      </w:pPr>
      <w:r>
        <w:rPr>
          <w:rFonts w:hint="default" w:ascii="Times New Roman" w:hAnsi="Times New Roman" w:cs="Times New Roman"/>
          <w:i w:val="0"/>
          <w:iCs w:val="0"/>
          <w:caps w:val="0"/>
          <w:color w:val="273239"/>
          <w:sz w:val="36"/>
          <w:szCs w:val="36"/>
          <w:bdr w:val="none" w:color="auto" w:sz="0" w:space="0"/>
          <w:shd w:val="clear" w:fill="FFFFFF"/>
          <w:vertAlign w:val="baseline"/>
        </w:rPr>
        <w:t>Laws of Thermodynamics in Ecosystem</w:t>
      </w:r>
    </w:p>
    <w:p w14:paraId="08405519">
      <w:pPr>
        <w:pStyle w:val="85"/>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24" w:lineRule="atLeast"/>
        <w:ind w:left="0" w:right="0"/>
        <w:jc w:val="both"/>
        <w:textAlignment w:val="baseline"/>
        <w:rPr>
          <w:rFonts w:hint="default" w:ascii="Times New Roman" w:hAnsi="Times New Roman" w:cs="Times New Roman"/>
          <w:sz w:val="27"/>
          <w:szCs w:val="27"/>
        </w:rPr>
      </w:pP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The energy flow in an ecosystem is governed by the first two laws o</w:t>
      </w:r>
      <w:r>
        <w:rPr>
          <w:rFonts w:hint="default" w:ascii="Times New Roman" w:hAnsi="Times New Roman" w:eastAsia="var(--font-secondary)" w:cs="Times New Roman"/>
          <w:i w:val="0"/>
          <w:iCs w:val="0"/>
          <w:caps w:val="0"/>
          <w:color w:val="auto"/>
          <w:sz w:val="27"/>
          <w:szCs w:val="27"/>
          <w:bdr w:val="none" w:color="auto" w:sz="0" w:space="0"/>
          <w:shd w:val="clear" w:fill="FFFFFF"/>
          <w:vertAlign w:val="baseline"/>
        </w:rPr>
        <w:t>f </w:t>
      </w:r>
      <w:r>
        <w:rPr>
          <w:rFonts w:hint="default" w:ascii="Times New Roman" w:hAnsi="Times New Roman" w:eastAsia="var(--font-secondary)" w:cs="Times New Roman"/>
          <w:i w:val="0"/>
          <w:iCs w:val="0"/>
          <w:caps w:val="0"/>
          <w:color w:val="auto"/>
          <w:sz w:val="27"/>
          <w:szCs w:val="27"/>
          <w:u w:val="single"/>
          <w:bdr w:val="none" w:color="auto" w:sz="0" w:space="0"/>
          <w:shd w:val="clear" w:fill="FFFFFF"/>
          <w:vertAlign w:val="baseline"/>
        </w:rPr>
        <w:fldChar w:fldCharType="begin"/>
      </w:r>
      <w:r>
        <w:rPr>
          <w:rFonts w:hint="default" w:ascii="Times New Roman" w:hAnsi="Times New Roman" w:eastAsia="var(--font-secondary)" w:cs="Times New Roman"/>
          <w:i w:val="0"/>
          <w:iCs w:val="0"/>
          <w:caps w:val="0"/>
          <w:color w:val="auto"/>
          <w:sz w:val="27"/>
          <w:szCs w:val="27"/>
          <w:u w:val="single"/>
          <w:bdr w:val="none" w:color="auto" w:sz="0" w:space="0"/>
          <w:shd w:val="clear" w:fill="FFFFFF"/>
          <w:vertAlign w:val="baseline"/>
        </w:rPr>
        <w:instrText xml:space="preserve"> HYPERLINK "https://www.geeksforgeeks.org/thermodynamics/" \t "https://www.geeksforgeeks.org/energy-flow-of-ecosystem/_blank" </w:instrText>
      </w:r>
      <w:r>
        <w:rPr>
          <w:rFonts w:hint="default" w:ascii="Times New Roman" w:hAnsi="Times New Roman" w:eastAsia="var(--font-secondary)" w:cs="Times New Roman"/>
          <w:i w:val="0"/>
          <w:iCs w:val="0"/>
          <w:caps w:val="0"/>
          <w:color w:val="auto"/>
          <w:sz w:val="27"/>
          <w:szCs w:val="27"/>
          <w:u w:val="single"/>
          <w:bdr w:val="none" w:color="auto" w:sz="0" w:space="0"/>
          <w:shd w:val="clear" w:fill="FFFFFF"/>
          <w:vertAlign w:val="baseline"/>
        </w:rPr>
        <w:fldChar w:fldCharType="separate"/>
      </w:r>
      <w:r>
        <w:rPr>
          <w:rStyle w:val="51"/>
          <w:rFonts w:hint="default" w:ascii="Times New Roman" w:hAnsi="Times New Roman" w:eastAsia="var(--font-secondary)" w:cs="Times New Roman"/>
          <w:i w:val="0"/>
          <w:iCs w:val="0"/>
          <w:caps w:val="0"/>
          <w:color w:val="auto"/>
          <w:sz w:val="27"/>
          <w:szCs w:val="27"/>
          <w:u w:val="single"/>
          <w:bdr w:val="none" w:color="auto" w:sz="0" w:space="0"/>
          <w:shd w:val="clear" w:fill="FFFFFF"/>
          <w:vertAlign w:val="baseline"/>
        </w:rPr>
        <w:t>thermodynamics</w:t>
      </w:r>
      <w:r>
        <w:rPr>
          <w:rFonts w:hint="default" w:ascii="Times New Roman" w:hAnsi="Times New Roman" w:eastAsia="var(--font-secondary)" w:cs="Times New Roman"/>
          <w:i w:val="0"/>
          <w:iCs w:val="0"/>
          <w:caps w:val="0"/>
          <w:color w:val="auto"/>
          <w:sz w:val="27"/>
          <w:szCs w:val="27"/>
          <w:u w:val="single"/>
          <w:bdr w:val="none" w:color="auto" w:sz="0" w:space="0"/>
          <w:shd w:val="clear" w:fill="FFFFFF"/>
          <w:vertAlign w:val="baseline"/>
        </w:rPr>
        <w:fldChar w:fldCharType="end"/>
      </w:r>
      <w:r>
        <w:rPr>
          <w:rFonts w:hint="default" w:ascii="Times New Roman" w:hAnsi="Times New Roman" w:eastAsia="var(--font-secondary)" w:cs="Times New Roman"/>
          <w:i w:val="0"/>
          <w:iCs w:val="0"/>
          <w:caps w:val="0"/>
          <w:color w:val="auto"/>
          <w:sz w:val="27"/>
          <w:szCs w:val="27"/>
          <w:bdr w:val="none" w:color="auto" w:sz="0" w:space="0"/>
          <w:shd w:val="clear" w:fill="FFFFFF"/>
          <w:vertAlign w:val="baseline"/>
        </w:rPr>
        <w:t>. T</w:t>
      </w: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hese two laws are explained as follows;</w:t>
      </w:r>
    </w:p>
    <w:p w14:paraId="7CB185D7">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360" w:right="0" w:hanging="360"/>
        <w:jc w:val="left"/>
        <w:textAlignment w:val="baseline"/>
        <w:rPr>
          <w:rFonts w:hint="default" w:ascii="Times New Roman" w:hAnsi="Times New Roman" w:cs="Times New Roman"/>
          <w:sz w:val="27"/>
          <w:szCs w:val="27"/>
        </w:rPr>
      </w:pPr>
      <w:r>
        <w:rPr>
          <w:rStyle w:val="92"/>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First Law of thermodynamics:</w:t>
      </w: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 It states that energy can neither be created nor destroyed, but it keeps changing from one form to the other. Similarly in an ecosystem, the main source of energy is the sun, and this energy from the sun is transferred from one level to the other.</w:t>
      </w:r>
    </w:p>
    <w:p w14:paraId="7C3101E0">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360" w:right="0" w:hanging="360"/>
        <w:jc w:val="left"/>
        <w:textAlignment w:val="baseline"/>
        <w:rPr>
          <w:rFonts w:hint="default" w:ascii="Times New Roman" w:hAnsi="Times New Roman" w:cs="Times New Roman"/>
          <w:sz w:val="27"/>
          <w:szCs w:val="27"/>
        </w:rPr>
      </w:pPr>
      <w:r>
        <w:rPr>
          <w:rStyle w:val="92"/>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Second Law of thermodynamics:</w:t>
      </w: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 It states that when energy transforms from one form to another, some part of it is lost as heat to the surroundings. Thus the energy at one level is never completely transferred to the other.</w:t>
      </w:r>
    </w:p>
    <w:p w14:paraId="6CE2B3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 w:lineRule="atLeast"/>
        <w:ind w:left="0" w:right="0"/>
        <w:jc w:val="left"/>
        <w:textAlignment w:val="baseline"/>
        <w:rPr>
          <w:rFonts w:hint="default" w:ascii="Times New Roman" w:hAnsi="Times New Roman" w:cs="Times New Roman"/>
          <w:sz w:val="36"/>
          <w:szCs w:val="36"/>
        </w:rPr>
      </w:pPr>
      <w:r>
        <w:rPr>
          <w:rFonts w:hint="default" w:ascii="Times New Roman" w:hAnsi="Times New Roman" w:cs="Times New Roman"/>
          <w:i w:val="0"/>
          <w:iCs w:val="0"/>
          <w:caps w:val="0"/>
          <w:color w:val="273239"/>
          <w:sz w:val="36"/>
          <w:szCs w:val="36"/>
          <w:bdr w:val="none" w:color="auto" w:sz="0" w:space="0"/>
          <w:shd w:val="clear" w:fill="FFFFFF"/>
          <w:vertAlign w:val="baseline"/>
        </w:rPr>
        <w:t>What is the Direction of Energy Flow of Energy in an Ecosystem?</w:t>
      </w:r>
    </w:p>
    <w:p w14:paraId="7741662B">
      <w:pPr>
        <w:pStyle w:val="85"/>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24" w:lineRule="atLeast"/>
        <w:ind w:left="0" w:right="0"/>
        <w:jc w:val="both"/>
        <w:textAlignment w:val="baseline"/>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pP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The direction of the energy flow in an ecosystem is unidirectional. It flows from the primary source of energy i.e. the sun’s light energy to producers o</w:t>
      </w:r>
    </w:p>
    <w:p w14:paraId="25105120">
      <w:pPr>
        <w:pStyle w:val="85"/>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24" w:lineRule="atLeast"/>
        <w:ind w:left="0" w:right="0"/>
        <w:jc w:val="both"/>
        <w:textAlignment w:val="baseline"/>
        <w:rPr>
          <w:rFonts w:hint="default" w:ascii="Times New Roman" w:hAnsi="Times New Roman" w:cs="Times New Roman"/>
          <w:sz w:val="27"/>
          <w:szCs w:val="27"/>
        </w:rPr>
      </w:pP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hich then transferred to the consumers. The producer uses the solar energy to produce organic food which flows through a series of trophic levels. Each trophic level captures a portion of this energy for its metabolic needs, while the rest is passed to the next level. The flow of energy follows the following pathway;</w:t>
      </w:r>
    </w:p>
    <w:p w14:paraId="25604ED8">
      <w:pPr>
        <w:pStyle w:val="85"/>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24" w:lineRule="atLeast"/>
        <w:ind w:left="0" w:right="0"/>
        <w:jc w:val="both"/>
        <w:textAlignment w:val="baseline"/>
        <w:rPr>
          <w:rFonts w:hint="default" w:ascii="Times New Roman" w:hAnsi="Times New Roman" w:cs="Times New Roman"/>
          <w:sz w:val="27"/>
          <w:szCs w:val="27"/>
        </w:rPr>
      </w:pP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Solar Energy –&gt; Producer (autotrophs) –&gt; Consumer (herbivores) –&gt; Consumer (carnivores) –&gt; Consumer (higher levels of carnivores)</w:t>
      </w:r>
    </w:p>
    <w:p w14:paraId="36CA91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 w:lineRule="atLeast"/>
        <w:ind w:left="0" w:right="0"/>
        <w:jc w:val="left"/>
        <w:textAlignment w:val="baseline"/>
        <w:rPr>
          <w:rFonts w:hint="default" w:ascii="Times New Roman" w:hAnsi="Times New Roman" w:cs="Times New Roman"/>
          <w:sz w:val="36"/>
          <w:szCs w:val="36"/>
        </w:rPr>
      </w:pPr>
      <w:r>
        <w:rPr>
          <w:rFonts w:hint="default" w:ascii="Times New Roman" w:hAnsi="Times New Roman" w:cs="Times New Roman"/>
          <w:i w:val="0"/>
          <w:iCs w:val="0"/>
          <w:caps w:val="0"/>
          <w:color w:val="273239"/>
          <w:sz w:val="36"/>
          <w:szCs w:val="36"/>
          <w:bdr w:val="none" w:color="auto" w:sz="0" w:space="0"/>
          <w:shd w:val="clear" w:fill="FFFFFF"/>
          <w:vertAlign w:val="baseline"/>
        </w:rPr>
        <w:t>Mechanism of Energy Flow in Ecosystem</w:t>
      </w:r>
    </w:p>
    <w:p w14:paraId="373D45B3">
      <w:pPr>
        <w:pStyle w:val="85"/>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24" w:lineRule="atLeast"/>
        <w:ind w:left="0" w:right="0"/>
        <w:jc w:val="both"/>
        <w:textAlignment w:val="baseline"/>
        <w:rPr>
          <w:rFonts w:hint="default" w:ascii="Times New Roman" w:hAnsi="Times New Roman" w:cs="Times New Roman"/>
          <w:sz w:val="27"/>
          <w:szCs w:val="27"/>
        </w:rPr>
      </w:pP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Animals get energy in two forms: radiant energy and fixed energy. Radiant energy comes fro</w:t>
      </w:r>
      <w:r>
        <w:rPr>
          <w:rFonts w:hint="default" w:ascii="Times New Roman" w:hAnsi="Times New Roman" w:eastAsia="var(--font-secondary)" w:cs="Times New Roman"/>
          <w:i w:val="0"/>
          <w:iCs w:val="0"/>
          <w:caps w:val="0"/>
          <w:color w:val="auto"/>
          <w:sz w:val="27"/>
          <w:szCs w:val="27"/>
          <w:bdr w:val="none" w:color="auto" w:sz="0" w:space="0"/>
          <w:shd w:val="clear" w:fill="FFFFFF"/>
          <w:vertAlign w:val="baseline"/>
        </w:rPr>
        <w:t>m </w:t>
      </w:r>
      <w:r>
        <w:rPr>
          <w:rFonts w:hint="default" w:ascii="Times New Roman" w:hAnsi="Times New Roman" w:eastAsia="var(--font-secondary)" w:cs="Times New Roman"/>
          <w:i w:val="0"/>
          <w:iCs w:val="0"/>
          <w:caps w:val="0"/>
          <w:color w:val="auto"/>
          <w:sz w:val="27"/>
          <w:szCs w:val="27"/>
          <w:u w:val="single"/>
          <w:bdr w:val="none" w:color="auto" w:sz="0" w:space="0"/>
          <w:shd w:val="clear" w:fill="FFFFFF"/>
          <w:vertAlign w:val="baseline"/>
        </w:rPr>
        <w:fldChar w:fldCharType="begin"/>
      </w:r>
      <w:r>
        <w:rPr>
          <w:rFonts w:hint="default" w:ascii="Times New Roman" w:hAnsi="Times New Roman" w:eastAsia="var(--font-secondary)" w:cs="Times New Roman"/>
          <w:i w:val="0"/>
          <w:iCs w:val="0"/>
          <w:caps w:val="0"/>
          <w:color w:val="auto"/>
          <w:sz w:val="27"/>
          <w:szCs w:val="27"/>
          <w:u w:val="single"/>
          <w:bdr w:val="none" w:color="auto" w:sz="0" w:space="0"/>
          <w:shd w:val="clear" w:fill="FFFFFF"/>
          <w:vertAlign w:val="baseline"/>
        </w:rPr>
        <w:instrText xml:space="preserve"> HYPERLINK "https://www.geeksforgeeks.org/electromagnetic-waves/" \t "https://www.geeksforgeeks.org/energy-flow-of-ecosystem/_blank" </w:instrText>
      </w:r>
      <w:r>
        <w:rPr>
          <w:rFonts w:hint="default" w:ascii="Times New Roman" w:hAnsi="Times New Roman" w:eastAsia="var(--font-secondary)" w:cs="Times New Roman"/>
          <w:i w:val="0"/>
          <w:iCs w:val="0"/>
          <w:caps w:val="0"/>
          <w:color w:val="auto"/>
          <w:sz w:val="27"/>
          <w:szCs w:val="27"/>
          <w:u w:val="single"/>
          <w:bdr w:val="none" w:color="auto" w:sz="0" w:space="0"/>
          <w:shd w:val="clear" w:fill="FFFFFF"/>
          <w:vertAlign w:val="baseline"/>
        </w:rPr>
        <w:fldChar w:fldCharType="separate"/>
      </w:r>
      <w:r>
        <w:rPr>
          <w:rStyle w:val="51"/>
          <w:rFonts w:hint="default" w:ascii="Times New Roman" w:hAnsi="Times New Roman" w:eastAsia="var(--font-secondary)" w:cs="Times New Roman"/>
          <w:i w:val="0"/>
          <w:iCs w:val="0"/>
          <w:caps w:val="0"/>
          <w:color w:val="auto"/>
          <w:sz w:val="27"/>
          <w:szCs w:val="27"/>
          <w:u w:val="single"/>
          <w:bdr w:val="none" w:color="auto" w:sz="0" w:space="0"/>
          <w:shd w:val="clear" w:fill="FFFFFF"/>
          <w:vertAlign w:val="baseline"/>
        </w:rPr>
        <w:t>electromagnetic waves</w:t>
      </w:r>
      <w:r>
        <w:rPr>
          <w:rFonts w:hint="default" w:ascii="Times New Roman" w:hAnsi="Times New Roman" w:eastAsia="var(--font-secondary)" w:cs="Times New Roman"/>
          <w:i w:val="0"/>
          <w:iCs w:val="0"/>
          <w:caps w:val="0"/>
          <w:color w:val="auto"/>
          <w:sz w:val="27"/>
          <w:szCs w:val="27"/>
          <w:u w:val="single"/>
          <w:bdr w:val="none" w:color="auto" w:sz="0" w:space="0"/>
          <w:shd w:val="clear" w:fill="FFFFFF"/>
          <w:vertAlign w:val="baseline"/>
        </w:rPr>
        <w:fldChar w:fldCharType="end"/>
      </w:r>
      <w:r>
        <w:rPr>
          <w:rFonts w:hint="default" w:ascii="Times New Roman" w:hAnsi="Times New Roman" w:eastAsia="var(--font-secondary)" w:cs="Times New Roman"/>
          <w:i w:val="0"/>
          <w:iCs w:val="0"/>
          <w:caps w:val="0"/>
          <w:color w:val="auto"/>
          <w:sz w:val="27"/>
          <w:szCs w:val="27"/>
          <w:bdr w:val="none" w:color="auto" w:sz="0" w:space="0"/>
          <w:shd w:val="clear" w:fill="FFFFFF"/>
          <w:vertAlign w:val="baseline"/>
        </w:rPr>
        <w:t>, like light.</w:t>
      </w: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 xml:space="preserve"> Fixed energy is stored in objects and substances as chemical energy.</w:t>
      </w:r>
    </w:p>
    <w:p w14:paraId="4778DE79">
      <w:pPr>
        <w:pStyle w:val="85"/>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24" w:lineRule="atLeast"/>
        <w:ind w:left="0" w:right="0"/>
        <w:jc w:val="both"/>
        <w:textAlignment w:val="baseline"/>
        <w:rPr>
          <w:rFonts w:hint="default" w:ascii="Times New Roman" w:hAnsi="Times New Roman" w:cs="Times New Roman"/>
          <w:sz w:val="27"/>
          <w:szCs w:val="27"/>
        </w:rPr>
      </w:pP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Organisms that convert radiant energy to fixed energy are called autotrophs. </w:t>
      </w:r>
      <w:r>
        <w:rPr>
          <w:rFonts w:hint="default" w:ascii="Times New Roman" w:hAnsi="Times New Roman" w:eastAsia="var(--font-secondary)" w:cs="Times New Roman"/>
          <w:i w:val="0"/>
          <w:iCs w:val="0"/>
          <w:caps w:val="0"/>
          <w:sz w:val="27"/>
          <w:szCs w:val="27"/>
          <w:u w:val="single"/>
          <w:bdr w:val="none" w:color="auto" w:sz="0" w:space="0"/>
          <w:shd w:val="clear" w:fill="FFFFFF"/>
          <w:vertAlign w:val="baseline"/>
        </w:rPr>
        <w:fldChar w:fldCharType="begin"/>
      </w:r>
      <w:r>
        <w:rPr>
          <w:rFonts w:hint="default" w:ascii="Times New Roman" w:hAnsi="Times New Roman" w:eastAsia="var(--font-secondary)" w:cs="Times New Roman"/>
          <w:i w:val="0"/>
          <w:iCs w:val="0"/>
          <w:caps w:val="0"/>
          <w:sz w:val="27"/>
          <w:szCs w:val="27"/>
          <w:u w:val="single"/>
          <w:bdr w:val="none" w:color="auto" w:sz="0" w:space="0"/>
          <w:shd w:val="clear" w:fill="FFFFFF"/>
          <w:vertAlign w:val="baseline"/>
        </w:rPr>
        <w:instrText xml:space="preserve"> HYPERLINK "https://www.geeksforgeeks.org/heterotrophic-nutrition/" \t "https://www.geeksforgeeks.org/energy-flow-of-ecosystem/_blank" </w:instrText>
      </w:r>
      <w:r>
        <w:rPr>
          <w:rFonts w:hint="default" w:ascii="Times New Roman" w:hAnsi="Times New Roman" w:eastAsia="var(--font-secondary)" w:cs="Times New Roman"/>
          <w:i w:val="0"/>
          <w:iCs w:val="0"/>
          <w:caps w:val="0"/>
          <w:sz w:val="27"/>
          <w:szCs w:val="27"/>
          <w:u w:val="single"/>
          <w:bdr w:val="none" w:color="auto" w:sz="0" w:space="0"/>
          <w:shd w:val="clear" w:fill="FFFFFF"/>
          <w:vertAlign w:val="baseline"/>
        </w:rPr>
        <w:fldChar w:fldCharType="separate"/>
      </w:r>
      <w:bookmarkStart w:id="0" w:name="_GoBack"/>
      <w:r>
        <w:rPr>
          <w:rStyle w:val="51"/>
          <w:rFonts w:hint="default" w:ascii="Times New Roman" w:hAnsi="Times New Roman" w:eastAsia="var(--font-secondary)" w:cs="Times New Roman"/>
          <w:i w:val="0"/>
          <w:iCs w:val="0"/>
          <w:caps w:val="0"/>
          <w:color w:val="auto"/>
          <w:sz w:val="27"/>
          <w:szCs w:val="27"/>
          <w:u w:val="single"/>
          <w:bdr w:val="none" w:color="auto" w:sz="0" w:space="0"/>
          <w:shd w:val="clear" w:fill="FFFFFF"/>
          <w:vertAlign w:val="baseline"/>
        </w:rPr>
        <w:t>Heterotrophs</w:t>
      </w:r>
      <w:bookmarkEnd w:id="0"/>
      <w:r>
        <w:rPr>
          <w:rStyle w:val="51"/>
          <w:rFonts w:hint="default" w:ascii="Times New Roman" w:hAnsi="Times New Roman" w:eastAsia="var(--font-secondary)" w:cs="Times New Roman"/>
          <w:i w:val="0"/>
          <w:iCs w:val="0"/>
          <w:caps w:val="0"/>
          <w:sz w:val="27"/>
          <w:szCs w:val="27"/>
          <w:u w:val="single"/>
          <w:bdr w:val="none" w:color="auto" w:sz="0" w:space="0"/>
          <w:shd w:val="clear" w:fill="FFFFFF"/>
          <w:vertAlign w:val="baseline"/>
        </w:rPr>
        <w:t> </w:t>
      </w:r>
      <w:r>
        <w:rPr>
          <w:rFonts w:hint="default" w:ascii="Times New Roman" w:hAnsi="Times New Roman" w:eastAsia="var(--font-secondary)" w:cs="Times New Roman"/>
          <w:i w:val="0"/>
          <w:iCs w:val="0"/>
          <w:caps w:val="0"/>
          <w:sz w:val="27"/>
          <w:szCs w:val="27"/>
          <w:u w:val="single"/>
          <w:bdr w:val="none" w:color="auto" w:sz="0" w:space="0"/>
          <w:shd w:val="clear" w:fill="FFFFFF"/>
          <w:vertAlign w:val="baseline"/>
        </w:rPr>
        <w:fldChar w:fldCharType="end"/>
      </w: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get their energy from autotrophs. The sun is the main source of energy in our ecosystem. But less than half of the sun’s energy is used by plants for photosynthesis i.e. 50% of this energy is </w:t>
      </w:r>
      <w:r>
        <w:rPr>
          <w:rStyle w:val="92"/>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photosynthetically active radiation (PAR)</w:t>
      </w: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w:t>
      </w:r>
    </w:p>
    <w:p w14:paraId="5C327332">
      <w:pPr>
        <w:pStyle w:val="85"/>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24" w:lineRule="atLeast"/>
        <w:ind w:left="0" w:right="0"/>
        <w:jc w:val="both"/>
        <w:textAlignment w:val="baseline"/>
        <w:rPr>
          <w:rFonts w:hint="default" w:ascii="Times New Roman" w:hAnsi="Times New Roman" w:cs="Times New Roman"/>
          <w:sz w:val="27"/>
          <w:szCs w:val="27"/>
        </w:rPr>
      </w:pP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Plants convert radiant energy to fixed energy and pass it on to other organisms. When the sun shines on plants, they use it along with carbon dioxide and water to make glucose and oxygen. The oxygen goes into the atmosphere and the glucose stays in the plant. When herbivores eat plants, they get energy from the plant. Some of this energy is lost as heat.</w:t>
      </w:r>
    </w:p>
    <w:p w14:paraId="181C05DE">
      <w:pPr>
        <w:pStyle w:val="85"/>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24" w:lineRule="atLeast"/>
        <w:ind w:left="0" w:right="0"/>
        <w:jc w:val="both"/>
        <w:textAlignment w:val="baseline"/>
        <w:rPr>
          <w:rFonts w:hint="default" w:ascii="Times New Roman" w:hAnsi="Times New Roman" w:cs="Times New Roman"/>
          <w:sz w:val="27"/>
          <w:szCs w:val="27"/>
        </w:rPr>
      </w:pP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When carnivores eat herbivores, there is again a loss of some</w:t>
      </w: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 xml:space="preserve"> energy. We call this the 10% law because only 10% of the energy available at one level is transferred to the next level. The flow of energy in an ecosystem is unidirectional, meaning it only goes in one direction. We can’t transfer energy to a previous level. To understand this, we need to learn about trophic levels and the food chain.</w:t>
      </w:r>
    </w:p>
    <w:p w14:paraId="6DDF68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360" w:afterAutospacing="0" w:line="24" w:lineRule="atLeast"/>
        <w:ind w:left="0" w:right="0"/>
        <w:jc w:val="left"/>
        <w:textAlignment w:val="baseline"/>
        <w:rPr>
          <w:rFonts w:hint="default" w:ascii="Times New Roman" w:hAnsi="Times New Roman" w:cs="Times New Roman"/>
          <w:i w:val="0"/>
          <w:iCs w:val="0"/>
          <w:caps w:val="0"/>
          <w:color w:val="273239"/>
          <w:sz w:val="28"/>
          <w:szCs w:val="28"/>
          <w:bdr w:val="none" w:color="auto" w:sz="0" w:space="0"/>
          <w:shd w:val="clear" w:fill="FFFFFF"/>
          <w:vertAlign w:val="baseline"/>
        </w:rPr>
      </w:pPr>
    </w:p>
    <w:p w14:paraId="609B75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360" w:afterAutospacing="0" w:line="24" w:lineRule="atLeast"/>
        <w:ind w:left="0" w:right="0"/>
        <w:jc w:val="left"/>
        <w:textAlignment w:val="baseline"/>
        <w:rPr>
          <w:rFonts w:hint="default" w:ascii="Times New Roman" w:hAnsi="Times New Roman" w:cs="Times New Roman"/>
          <w:i w:val="0"/>
          <w:iCs w:val="0"/>
          <w:caps w:val="0"/>
          <w:color w:val="273239"/>
          <w:sz w:val="28"/>
          <w:szCs w:val="28"/>
          <w:bdr w:val="none" w:color="auto" w:sz="0" w:space="0"/>
          <w:shd w:val="clear" w:fill="FFFFFF"/>
          <w:vertAlign w:val="baseline"/>
        </w:rPr>
      </w:pPr>
    </w:p>
    <w:p w14:paraId="1FE21A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360" w:afterAutospacing="0" w:line="24" w:lineRule="atLeast"/>
        <w:ind w:left="0" w:right="0"/>
        <w:jc w:val="left"/>
        <w:textAlignment w:val="baseline"/>
        <w:rPr>
          <w:rFonts w:hint="default" w:ascii="Times New Roman" w:hAnsi="Times New Roman" w:cs="Times New Roman"/>
          <w:sz w:val="28"/>
          <w:szCs w:val="28"/>
        </w:rPr>
      </w:pPr>
      <w:r>
        <w:rPr>
          <w:rFonts w:hint="default" w:ascii="Times New Roman" w:hAnsi="Times New Roman" w:cs="Times New Roman"/>
          <w:i w:val="0"/>
          <w:iCs w:val="0"/>
          <w:caps w:val="0"/>
          <w:color w:val="273239"/>
          <w:sz w:val="28"/>
          <w:szCs w:val="28"/>
          <w:bdr w:val="none" w:color="auto" w:sz="0" w:space="0"/>
          <w:shd w:val="clear" w:fill="FFFFFF"/>
          <w:vertAlign w:val="baseline"/>
        </w:rPr>
        <w:t>Trophic Levels</w:t>
      </w:r>
    </w:p>
    <w:p w14:paraId="534D6909">
      <w:pPr>
        <w:pStyle w:val="85"/>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24" w:lineRule="atLeast"/>
        <w:ind w:left="0" w:right="0"/>
        <w:jc w:val="both"/>
        <w:textAlignment w:val="baseline"/>
        <w:rPr>
          <w:rFonts w:hint="default" w:ascii="Times New Roman" w:hAnsi="Times New Roman" w:cs="Times New Roman"/>
          <w:sz w:val="27"/>
          <w:szCs w:val="27"/>
        </w:rPr>
      </w:pP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An ecosystem is divided into various levels called trophic levels. Various trophic levels are as follows:</w:t>
      </w:r>
    </w:p>
    <w:p w14:paraId="483F5721">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360" w:right="0" w:hanging="360"/>
        <w:jc w:val="left"/>
        <w:textAlignment w:val="baseline"/>
        <w:rPr>
          <w:rFonts w:hint="default" w:ascii="Times New Roman" w:hAnsi="Times New Roman" w:cs="Times New Roman"/>
          <w:sz w:val="27"/>
          <w:szCs w:val="27"/>
        </w:rPr>
      </w:pPr>
      <w:r>
        <w:rPr>
          <w:rStyle w:val="92"/>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First trophic level: </w:t>
      </w: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This level is occupied by the </w:t>
      </w:r>
      <w:r>
        <w:rPr>
          <w:rStyle w:val="92"/>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producers </w:t>
      </w: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which include the plants.</w:t>
      </w:r>
    </w:p>
    <w:p w14:paraId="045CAA70">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360" w:right="0" w:hanging="360"/>
        <w:jc w:val="left"/>
        <w:textAlignment w:val="baseline"/>
        <w:rPr>
          <w:rFonts w:hint="default" w:ascii="Times New Roman" w:hAnsi="Times New Roman" w:cs="Times New Roman"/>
          <w:sz w:val="27"/>
          <w:szCs w:val="27"/>
        </w:rPr>
      </w:pPr>
      <w:r>
        <w:rPr>
          <w:rStyle w:val="92"/>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Second trophic level:</w:t>
      </w: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 It is occupied by the primary consumers that consume plants. For example herbivores such as cows, goats, etc.</w:t>
      </w:r>
    </w:p>
    <w:p w14:paraId="65104A6E">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360" w:right="0" w:hanging="360"/>
        <w:jc w:val="left"/>
        <w:textAlignment w:val="baseline"/>
        <w:rPr>
          <w:rFonts w:hint="default" w:ascii="Times New Roman" w:hAnsi="Times New Roman" w:cs="Times New Roman"/>
          <w:sz w:val="27"/>
          <w:szCs w:val="27"/>
        </w:rPr>
      </w:pPr>
      <w:r>
        <w:rPr>
          <w:rStyle w:val="92"/>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Third Trophic Level:</w:t>
      </w: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 This level is occupied by the primary carnivores or secondary consumers such as snakes, frogs, birds, etc.</w:t>
      </w:r>
    </w:p>
    <w:p w14:paraId="7B0D8F41">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360" w:right="0" w:hanging="360"/>
        <w:jc w:val="left"/>
        <w:textAlignment w:val="baseline"/>
        <w:rPr>
          <w:rFonts w:hint="default" w:ascii="Times New Roman" w:hAnsi="Times New Roman" w:cs="Times New Roman"/>
          <w:sz w:val="27"/>
          <w:szCs w:val="27"/>
        </w:rPr>
      </w:pPr>
      <w:r>
        <w:rPr>
          <w:rStyle w:val="92"/>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Fourth trophic level: </w:t>
      </w: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Large carnivores that are also called tertiary consumers make up this level. Example: Lion, Tiger, Cheetah, etc.</w:t>
      </w:r>
    </w:p>
    <w:p w14:paraId="3C992E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 w:lineRule="atLeast"/>
        <w:ind w:left="0" w:right="0"/>
        <w:jc w:val="left"/>
        <w:textAlignment w:val="baseline"/>
        <w:rPr>
          <w:rFonts w:hint="default" w:ascii="Times New Roman" w:hAnsi="Times New Roman" w:cs="Times New Roman"/>
          <w:sz w:val="36"/>
          <w:szCs w:val="36"/>
        </w:rPr>
      </w:pPr>
      <w:r>
        <w:rPr>
          <w:rFonts w:hint="default" w:ascii="Times New Roman" w:hAnsi="Times New Roman" w:cs="Times New Roman"/>
          <w:i w:val="0"/>
          <w:iCs w:val="0"/>
          <w:caps w:val="0"/>
          <w:color w:val="273239"/>
          <w:sz w:val="36"/>
          <w:szCs w:val="36"/>
          <w:bdr w:val="none" w:color="auto" w:sz="0" w:space="0"/>
          <w:shd w:val="clear" w:fill="FFFFFF"/>
          <w:vertAlign w:val="baseline"/>
        </w:rPr>
        <w:t>Food Chain</w:t>
      </w:r>
    </w:p>
    <w:p w14:paraId="70C3B7A0">
      <w:pPr>
        <w:pStyle w:val="85"/>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24" w:lineRule="atLeast"/>
        <w:ind w:left="0" w:right="0"/>
        <w:jc w:val="both"/>
        <w:textAlignment w:val="baseline"/>
        <w:rPr>
          <w:rFonts w:hint="default" w:ascii="Times New Roman" w:hAnsi="Times New Roman" w:cs="Times New Roman"/>
          <w:sz w:val="27"/>
          <w:szCs w:val="27"/>
        </w:rPr>
      </w:pP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The </w:t>
      </w:r>
      <w:r>
        <w:rPr>
          <w:rFonts w:hint="default" w:ascii="Times New Roman" w:hAnsi="Times New Roman" w:eastAsia="var(--font-secondary)" w:cs="Times New Roman"/>
          <w:i w:val="0"/>
          <w:iCs w:val="0"/>
          <w:caps w:val="0"/>
          <w:sz w:val="27"/>
          <w:szCs w:val="27"/>
          <w:u w:val="single"/>
          <w:bdr w:val="none" w:color="auto" w:sz="0" w:space="0"/>
          <w:shd w:val="clear" w:fill="FFFFFF"/>
          <w:vertAlign w:val="baseline"/>
        </w:rPr>
        <w:fldChar w:fldCharType="begin"/>
      </w:r>
      <w:r>
        <w:rPr>
          <w:rFonts w:hint="default" w:ascii="Times New Roman" w:hAnsi="Times New Roman" w:eastAsia="var(--font-secondary)" w:cs="Times New Roman"/>
          <w:i w:val="0"/>
          <w:iCs w:val="0"/>
          <w:caps w:val="0"/>
          <w:sz w:val="27"/>
          <w:szCs w:val="27"/>
          <w:u w:val="single"/>
          <w:bdr w:val="none" w:color="auto" w:sz="0" w:space="0"/>
          <w:shd w:val="clear" w:fill="FFFFFF"/>
          <w:vertAlign w:val="baseline"/>
        </w:rPr>
        <w:instrText xml:space="preserve"> HYPERLINK "https://www.geeksforgeeks.org/what-is-food-chain-definition-characteristics-uses-importance/" \t "https://www.geeksforgeeks.org/energy-flow-of-ecosystem/_blank" </w:instrText>
      </w:r>
      <w:r>
        <w:rPr>
          <w:rFonts w:hint="default" w:ascii="Times New Roman" w:hAnsi="Times New Roman" w:eastAsia="var(--font-secondary)" w:cs="Times New Roman"/>
          <w:i w:val="0"/>
          <w:iCs w:val="0"/>
          <w:caps w:val="0"/>
          <w:sz w:val="27"/>
          <w:szCs w:val="27"/>
          <w:u w:val="single"/>
          <w:bdr w:val="none" w:color="auto" w:sz="0" w:space="0"/>
          <w:shd w:val="clear" w:fill="FFFFFF"/>
          <w:vertAlign w:val="baseline"/>
        </w:rPr>
        <w:fldChar w:fldCharType="separate"/>
      </w:r>
      <w:r>
        <w:rPr>
          <w:rStyle w:val="51"/>
          <w:rFonts w:hint="default" w:ascii="Times New Roman" w:hAnsi="Times New Roman" w:eastAsia="var(--font-secondary)" w:cs="Times New Roman"/>
          <w:i w:val="0"/>
          <w:iCs w:val="0"/>
          <w:caps w:val="0"/>
          <w:sz w:val="27"/>
          <w:szCs w:val="27"/>
          <w:u w:val="single"/>
          <w:bdr w:val="none" w:color="auto" w:sz="0" w:space="0"/>
          <w:shd w:val="clear" w:fill="FFFFFF"/>
          <w:vertAlign w:val="baseline"/>
        </w:rPr>
        <w:t>food chain</w:t>
      </w:r>
      <w:r>
        <w:rPr>
          <w:rFonts w:hint="default" w:ascii="Times New Roman" w:hAnsi="Times New Roman" w:eastAsia="var(--font-secondary)" w:cs="Times New Roman"/>
          <w:i w:val="0"/>
          <w:iCs w:val="0"/>
          <w:caps w:val="0"/>
          <w:sz w:val="27"/>
          <w:szCs w:val="27"/>
          <w:u w:val="single"/>
          <w:bdr w:val="none" w:color="auto" w:sz="0" w:space="0"/>
          <w:shd w:val="clear" w:fill="FFFFFF"/>
          <w:vertAlign w:val="baseline"/>
        </w:rPr>
        <w:fldChar w:fldCharType="end"/>
      </w: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 represents the flow of energy from one level to the other in an ecosystem. It is based on the fact that an organism is consumed by another organism in the ecosystem. In general, the food chain exists only in small </w:t>
      </w:r>
      <w:r>
        <w:rPr>
          <w:rFonts w:hint="default" w:ascii="Times New Roman" w:hAnsi="Times New Roman" w:eastAsia="var(--font-secondary)" w:cs="Times New Roman"/>
          <w:i w:val="0"/>
          <w:iCs w:val="0"/>
          <w:caps w:val="0"/>
          <w:sz w:val="27"/>
          <w:szCs w:val="27"/>
          <w:u w:val="single"/>
          <w:bdr w:val="none" w:color="auto" w:sz="0" w:space="0"/>
          <w:shd w:val="clear" w:fill="FFFFFF"/>
          <w:vertAlign w:val="baseline"/>
        </w:rPr>
        <w:fldChar w:fldCharType="begin"/>
      </w:r>
      <w:r>
        <w:rPr>
          <w:rFonts w:hint="default" w:ascii="Times New Roman" w:hAnsi="Times New Roman" w:eastAsia="var(--font-secondary)" w:cs="Times New Roman"/>
          <w:i w:val="0"/>
          <w:iCs w:val="0"/>
          <w:caps w:val="0"/>
          <w:sz w:val="27"/>
          <w:szCs w:val="27"/>
          <w:u w:val="single"/>
          <w:bdr w:val="none" w:color="auto" w:sz="0" w:space="0"/>
          <w:shd w:val="clear" w:fill="FFFFFF"/>
          <w:vertAlign w:val="baseline"/>
        </w:rPr>
        <w:instrText xml:space="preserve"> HYPERLINK "https://www.geeksforgeeks.org/what-is-an-ecosystem-how-do-human-beings-influence-ecology/" \t "https://www.geeksforgeeks.org/energy-flow-of-ecosystem/_blank" </w:instrText>
      </w:r>
      <w:r>
        <w:rPr>
          <w:rFonts w:hint="default" w:ascii="Times New Roman" w:hAnsi="Times New Roman" w:eastAsia="var(--font-secondary)" w:cs="Times New Roman"/>
          <w:i w:val="0"/>
          <w:iCs w:val="0"/>
          <w:caps w:val="0"/>
          <w:sz w:val="27"/>
          <w:szCs w:val="27"/>
          <w:u w:val="single"/>
          <w:bdr w:val="none" w:color="auto" w:sz="0" w:space="0"/>
          <w:shd w:val="clear" w:fill="FFFFFF"/>
          <w:vertAlign w:val="baseline"/>
        </w:rPr>
        <w:fldChar w:fldCharType="separate"/>
      </w:r>
      <w:r>
        <w:rPr>
          <w:rStyle w:val="51"/>
          <w:rFonts w:hint="default" w:ascii="Times New Roman" w:hAnsi="Times New Roman" w:eastAsia="var(--font-secondary)" w:cs="Times New Roman"/>
          <w:i w:val="0"/>
          <w:iCs w:val="0"/>
          <w:caps w:val="0"/>
          <w:sz w:val="27"/>
          <w:szCs w:val="27"/>
          <w:u w:val="single"/>
          <w:bdr w:val="none" w:color="auto" w:sz="0" w:space="0"/>
          <w:shd w:val="clear" w:fill="FFFFFF"/>
          <w:vertAlign w:val="baseline"/>
        </w:rPr>
        <w:t>ecosystems</w:t>
      </w:r>
      <w:r>
        <w:rPr>
          <w:rFonts w:hint="default" w:ascii="Times New Roman" w:hAnsi="Times New Roman" w:eastAsia="var(--font-secondary)" w:cs="Times New Roman"/>
          <w:i w:val="0"/>
          <w:iCs w:val="0"/>
          <w:caps w:val="0"/>
          <w:sz w:val="27"/>
          <w:szCs w:val="27"/>
          <w:u w:val="single"/>
          <w:bdr w:val="none" w:color="auto" w:sz="0" w:space="0"/>
          <w:shd w:val="clear" w:fill="FFFFFF"/>
          <w:vertAlign w:val="baseline"/>
        </w:rPr>
        <w:fldChar w:fldCharType="end"/>
      </w: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 and this is replaced by a food web in complex ecosystems.</w:t>
      </w:r>
    </w:p>
    <w:p w14:paraId="568A024F">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 w:lineRule="atLeast"/>
        <w:ind w:left="0" w:right="0"/>
        <w:jc w:val="left"/>
        <w:textAlignment w:val="baseline"/>
        <w:rPr>
          <w:rFonts w:hint="default" w:ascii="Times New Roman" w:hAnsi="Times New Roman" w:cs="Times New Roman"/>
          <w:sz w:val="27"/>
          <w:szCs w:val="27"/>
        </w:rPr>
      </w:pP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drawing>
          <wp:inline distT="0" distB="0" distL="114300" distR="114300">
            <wp:extent cx="7324725" cy="7610475"/>
            <wp:effectExtent l="0" t="0" r="9525" b="9525"/>
            <wp:docPr id="1"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IMG_257"/>
                    <pic:cNvPicPr>
                      <a:picLocks noChangeAspect="1"/>
                    </pic:cNvPicPr>
                  </pic:nvPicPr>
                  <pic:blipFill>
                    <a:blip r:embed="rId6"/>
                    <a:stretch>
                      <a:fillRect/>
                    </a:stretch>
                  </pic:blipFill>
                  <pic:spPr>
                    <a:xfrm>
                      <a:off x="0" y="0"/>
                      <a:ext cx="7324725" cy="7610475"/>
                    </a:xfrm>
                    <a:prstGeom prst="rect">
                      <a:avLst/>
                    </a:prstGeom>
                    <a:noFill/>
                    <a:ln w="9525">
                      <a:noFill/>
                    </a:ln>
                  </pic:spPr>
                </pic:pic>
              </a:graphicData>
            </a:graphic>
          </wp:inline>
        </w:drawing>
      </w:r>
    </w:p>
    <w:p w14:paraId="3816BA7C">
      <w:pPr>
        <w:pStyle w:val="85"/>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24" w:lineRule="atLeast"/>
        <w:ind w:left="0" w:right="0"/>
        <w:jc w:val="both"/>
        <w:textAlignment w:val="baseline"/>
        <w:rPr>
          <w:rFonts w:hint="default" w:ascii="Times New Roman" w:hAnsi="Times New Roman" w:cs="Times New Roman"/>
          <w:sz w:val="27"/>
          <w:szCs w:val="27"/>
        </w:rPr>
      </w:pP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In the above food chain:</w:t>
      </w:r>
    </w:p>
    <w:p w14:paraId="30CB62CB">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360" w:right="0" w:hanging="360"/>
        <w:jc w:val="left"/>
        <w:textAlignment w:val="baseline"/>
        <w:rPr>
          <w:rFonts w:hint="default" w:ascii="Times New Roman" w:hAnsi="Times New Roman" w:cs="Times New Roman"/>
          <w:sz w:val="27"/>
          <w:szCs w:val="27"/>
        </w:rPr>
      </w:pP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In the first stage, plants are eaten by herbivores such as grasshoppers.</w:t>
      </w:r>
    </w:p>
    <w:p w14:paraId="5872EE05">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360" w:right="0" w:hanging="360"/>
        <w:jc w:val="left"/>
        <w:textAlignment w:val="baseline"/>
        <w:rPr>
          <w:rFonts w:hint="default" w:ascii="Times New Roman" w:hAnsi="Times New Roman" w:cs="Times New Roman"/>
          <w:sz w:val="27"/>
          <w:szCs w:val="27"/>
        </w:rPr>
      </w:pP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Then herbivores such as deer are consumed by carnivores such as lions, tigers, etc.</w:t>
      </w:r>
    </w:p>
    <w:p w14:paraId="27D0833E">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360" w:right="0" w:hanging="360"/>
        <w:jc w:val="left"/>
        <w:textAlignment w:val="baseline"/>
        <w:rPr>
          <w:rFonts w:hint="default" w:ascii="Times New Roman" w:hAnsi="Times New Roman" w:cs="Times New Roman"/>
          <w:sz w:val="27"/>
          <w:szCs w:val="27"/>
        </w:rPr>
      </w:pP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On the death of carnivores, they are consumed by scavengers such as eagles and vultures.</w:t>
      </w:r>
    </w:p>
    <w:p w14:paraId="1F96BE16">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360" w:right="0" w:hanging="360"/>
        <w:jc w:val="left"/>
        <w:textAlignment w:val="baseline"/>
        <w:rPr>
          <w:rFonts w:hint="default" w:ascii="Times New Roman" w:hAnsi="Times New Roman" w:cs="Times New Roman"/>
          <w:sz w:val="27"/>
          <w:szCs w:val="27"/>
        </w:rPr>
      </w:pP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When vultures die, their bodies are broken down by bacteria and fungi to nutrients.</w:t>
      </w:r>
    </w:p>
    <w:p w14:paraId="3BC0C158">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360" w:right="0" w:hanging="360"/>
        <w:jc w:val="left"/>
        <w:textAlignment w:val="baseline"/>
        <w:rPr>
          <w:rFonts w:hint="default" w:ascii="Times New Roman" w:hAnsi="Times New Roman" w:cs="Times New Roman"/>
          <w:sz w:val="27"/>
          <w:szCs w:val="27"/>
        </w:rPr>
      </w:pP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These nutrients are again used by the plants for their growth.</w:t>
      </w:r>
    </w:p>
    <w:p w14:paraId="7A9202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 w:lineRule="atLeast"/>
        <w:ind w:left="0" w:right="0"/>
        <w:jc w:val="left"/>
        <w:textAlignment w:val="baseline"/>
        <w:rPr>
          <w:rFonts w:hint="default" w:ascii="Times New Roman" w:hAnsi="Times New Roman" w:cs="Times New Roman"/>
          <w:sz w:val="36"/>
          <w:szCs w:val="36"/>
        </w:rPr>
      </w:pPr>
      <w:r>
        <w:rPr>
          <w:rFonts w:hint="default" w:ascii="Times New Roman" w:hAnsi="Times New Roman" w:cs="Times New Roman"/>
          <w:i w:val="0"/>
          <w:iCs w:val="0"/>
          <w:caps w:val="0"/>
          <w:color w:val="273239"/>
          <w:sz w:val="36"/>
          <w:szCs w:val="36"/>
          <w:bdr w:val="none" w:color="auto" w:sz="0" w:space="0"/>
          <w:shd w:val="clear" w:fill="FFFFFF"/>
          <w:vertAlign w:val="baseline"/>
        </w:rPr>
        <w:t>Significance of Energy Flow in Ecosystem</w:t>
      </w:r>
    </w:p>
    <w:p w14:paraId="516BB15A">
      <w:pPr>
        <w:pStyle w:val="85"/>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24" w:lineRule="atLeast"/>
        <w:ind w:left="0" w:right="0"/>
        <w:jc w:val="both"/>
        <w:textAlignment w:val="baseline"/>
        <w:rPr>
          <w:rFonts w:hint="default" w:ascii="Times New Roman" w:hAnsi="Times New Roman" w:cs="Times New Roman"/>
          <w:sz w:val="27"/>
          <w:szCs w:val="27"/>
        </w:rPr>
      </w:pP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Following are some of the significance of Energy Flow in an Ecosystem;</w:t>
      </w:r>
    </w:p>
    <w:p w14:paraId="50F03DAA">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360" w:right="0" w:hanging="360"/>
        <w:jc w:val="left"/>
        <w:textAlignment w:val="baseline"/>
        <w:rPr>
          <w:rFonts w:hint="default" w:ascii="Times New Roman" w:hAnsi="Times New Roman" w:cs="Times New Roman"/>
          <w:sz w:val="27"/>
          <w:szCs w:val="27"/>
        </w:rPr>
      </w:pP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It is vital for all living thing sin ecosystem to survive and function properly.</w:t>
      </w:r>
    </w:p>
    <w:p w14:paraId="35B20E95">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360" w:right="0" w:hanging="360"/>
        <w:jc w:val="left"/>
        <w:textAlignment w:val="baseline"/>
        <w:rPr>
          <w:rFonts w:hint="default" w:ascii="Times New Roman" w:hAnsi="Times New Roman" w:cs="Times New Roman"/>
          <w:sz w:val="27"/>
          <w:szCs w:val="27"/>
        </w:rPr>
      </w:pP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It helps us to understand who eats whom in nature.</w:t>
      </w:r>
    </w:p>
    <w:p w14:paraId="09910EC2">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360" w:right="0" w:hanging="360"/>
        <w:jc w:val="left"/>
        <w:textAlignment w:val="baseline"/>
        <w:rPr>
          <w:rFonts w:hint="default" w:ascii="Times New Roman" w:hAnsi="Times New Roman" w:cs="Times New Roman"/>
          <w:sz w:val="27"/>
          <w:szCs w:val="27"/>
        </w:rPr>
      </w:pP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More the diversity of organisms more stable the ecosystem is.</w:t>
      </w:r>
    </w:p>
    <w:p w14:paraId="09166025">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360" w:right="0" w:hanging="360"/>
        <w:jc w:val="left"/>
        <w:textAlignment w:val="baseline"/>
        <w:rPr>
          <w:rFonts w:hint="default" w:ascii="Times New Roman" w:hAnsi="Times New Roman" w:cs="Times New Roman"/>
          <w:sz w:val="27"/>
          <w:szCs w:val="27"/>
        </w:rPr>
      </w:pP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It shows how all creatures in an ecosystem depend on each other and how changes can affect each other.</w:t>
      </w:r>
    </w:p>
    <w:p w14:paraId="7736BDF3">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360" w:right="0" w:hanging="360"/>
        <w:jc w:val="left"/>
        <w:textAlignment w:val="baseline"/>
        <w:rPr>
          <w:rFonts w:hint="default" w:ascii="Times New Roman" w:hAnsi="Times New Roman" w:cs="Times New Roman"/>
          <w:sz w:val="27"/>
          <w:szCs w:val="27"/>
        </w:rPr>
      </w:pP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It helps us to see how human action are affecting the ecosystem.</w:t>
      </w:r>
    </w:p>
    <w:p w14:paraId="0C192EEE">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360" w:right="0" w:hanging="360"/>
        <w:jc w:val="left"/>
        <w:textAlignment w:val="baseline"/>
        <w:rPr>
          <w:rFonts w:hint="default" w:ascii="Times New Roman" w:hAnsi="Times New Roman" w:cs="Times New Roman"/>
          <w:sz w:val="27"/>
          <w:szCs w:val="27"/>
        </w:rPr>
      </w:pP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Understanding the flow of energy in an ecosystem helps us to devise proper conservation techniques to save the ecosystem.</w:t>
      </w:r>
    </w:p>
    <w:p w14:paraId="77ED04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 w:lineRule="atLeast"/>
        <w:ind w:left="0" w:right="0"/>
        <w:jc w:val="left"/>
        <w:textAlignment w:val="baseline"/>
        <w:rPr>
          <w:rFonts w:hint="default" w:ascii="Times New Roman" w:hAnsi="Times New Roman" w:cs="Times New Roman"/>
          <w:sz w:val="36"/>
          <w:szCs w:val="36"/>
        </w:rPr>
      </w:pPr>
      <w:r>
        <w:rPr>
          <w:rFonts w:hint="default" w:ascii="Times New Roman" w:hAnsi="Times New Roman" w:cs="Times New Roman"/>
          <w:i w:val="0"/>
          <w:iCs w:val="0"/>
          <w:caps w:val="0"/>
          <w:color w:val="273239"/>
          <w:sz w:val="36"/>
          <w:szCs w:val="36"/>
          <w:bdr w:val="none" w:color="auto" w:sz="0" w:space="0"/>
          <w:shd w:val="clear" w:fill="FFFFFF"/>
          <w:vertAlign w:val="baseline"/>
        </w:rPr>
        <w:t>Conclusion – Energy Flow of Ecosystem</w:t>
      </w:r>
    </w:p>
    <w:p w14:paraId="0BE20BF1">
      <w:pPr>
        <w:pStyle w:val="85"/>
        <w:keepNext w:val="0"/>
        <w:keepLines w:val="0"/>
        <w:widowControl/>
        <w:suppressLineNumbers w:val="0"/>
        <w:pBdr>
          <w:top w:val="none" w:color="auto" w:sz="0" w:space="0"/>
          <w:left w:val="none" w:color="auto" w:sz="0" w:space="0"/>
          <w:bottom w:val="none" w:color="auto" w:sz="0" w:space="0"/>
          <w:right w:val="none" w:color="auto" w:sz="0" w:space="0"/>
        </w:pBdr>
        <w:bidi w:val="0"/>
        <w:spacing w:before="150" w:beforeAutospacing="0" w:after="150" w:afterAutospacing="0" w:line="24" w:lineRule="atLeast"/>
        <w:ind w:left="0" w:right="0"/>
        <w:jc w:val="both"/>
        <w:textAlignment w:val="baseline"/>
        <w:rPr>
          <w:rFonts w:hint="default" w:ascii="Times New Roman" w:hAnsi="Times New Roman" w:cs="Times New Roman"/>
          <w:sz w:val="27"/>
          <w:szCs w:val="27"/>
        </w:rPr>
      </w:pPr>
      <w:r>
        <w:rPr>
          <w:rFonts w:hint="default" w:ascii="Times New Roman" w:hAnsi="Times New Roman" w:eastAsia="var(--font-secondary)" w:cs="Times New Roman"/>
          <w:i w:val="0"/>
          <w:iCs w:val="0"/>
          <w:caps w:val="0"/>
          <w:color w:val="273239"/>
          <w:sz w:val="27"/>
          <w:szCs w:val="27"/>
          <w:bdr w:val="none" w:color="auto" w:sz="0" w:space="0"/>
          <w:shd w:val="clear" w:fill="FFFFFF"/>
          <w:vertAlign w:val="baseline"/>
        </w:rPr>
        <w:t>The energy flow of an ecosystem is essential for ecological balance. Energy flow involves the transfer of energy from one organism to another, primarily through food. This flow is governed by the laws of thermodynamics. It is unidirectional from the sun to producers and then to consumers, sustaining life. Understanding trophic levels and the food chain helps in learning about the process of flow of energy in ecosystem which is crucial for maintaining biodiversity.</w:t>
      </w:r>
    </w:p>
    <w:p w14:paraId="614F8FFA"/>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var(--font-primary)">
    <w:altName w:val="Old Stamper"/>
    <w:panose1 w:val="00000000000000000000"/>
    <w:charset w:val="00"/>
    <w:family w:val="auto"/>
    <w:pitch w:val="default"/>
    <w:sig w:usb0="00000000" w:usb1="00000000" w:usb2="00000000" w:usb3="00000000" w:csb0="00000000" w:csb1="00000000"/>
  </w:font>
  <w:font w:name="Old Stamper">
    <w:panose1 w:val="02000500000000000000"/>
    <w:charset w:val="00"/>
    <w:family w:val="auto"/>
    <w:pitch w:val="default"/>
    <w:sig w:usb0="80000083" w:usb1="0000004A" w:usb2="00000000" w:usb3="00000000" w:csb0="00000001" w:csb1="00000000"/>
  </w:font>
  <w:font w:name="var(--font-secondary)">
    <w:altName w:val="Old Stamper"/>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D03BA"/>
    <w:multiLevelType w:val="multilevel"/>
    <w:tmpl w:val="886D03B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EC3CC73F"/>
    <w:multiLevelType w:val="multilevel"/>
    <w:tmpl w:val="EC3CC73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3">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4">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5">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6">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7">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8">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9">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10">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1">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2">
    <w:nsid w:val="2B06205C"/>
    <w:multiLevelType w:val="multilevel"/>
    <w:tmpl w:val="2B06205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3">
    <w:nsid w:val="7F06F656"/>
    <w:multiLevelType w:val="multilevel"/>
    <w:tmpl w:val="7F06F65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0"/>
  </w:num>
  <w:num w:numId="12">
    <w:abstractNumId w:val="13"/>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noPunctuationKerning w:val="1"/>
  <w:characterSpacingControl w:val="doNotCompress"/>
  <w:footnotePr>
    <w:footnote w:id="0"/>
    <w:footnote w:id="1"/>
  </w:foot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B3C74"/>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50EB3C74"/>
    <w:rsid w:val="55443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jc w:val="center"/>
    </w:pPr>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uiPriority w:val="0"/>
    <w:pPr>
      <w:spacing w:after="120" w:line="480" w:lineRule="auto"/>
    </w:pPr>
  </w:style>
  <w:style w:type="paragraph" w:styleId="17">
    <w:name w:val="Body Text 3"/>
    <w:basedOn w:val="1"/>
    <w:uiPriority w:val="0"/>
    <w:pPr>
      <w:spacing w:after="120"/>
    </w:pPr>
    <w:rPr>
      <w:sz w:val="16"/>
      <w:szCs w:val="16"/>
    </w:rPr>
  </w:style>
  <w:style w:type="paragraph" w:styleId="18">
    <w:name w:val="Body Text First Indent"/>
    <w:basedOn w:val="15"/>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uiPriority w:val="0"/>
    <w:pPr>
      <w:ind w:firstLine="420" w:firstLineChars="200"/>
    </w:pPr>
  </w:style>
  <w:style w:type="paragraph" w:styleId="21">
    <w:name w:val="Body Text Indent 2"/>
    <w:basedOn w:val="1"/>
    <w:uiPriority w:val="0"/>
    <w:pPr>
      <w:spacing w:after="120" w:line="480" w:lineRule="auto"/>
      <w:ind w:left="420" w:leftChars="200"/>
    </w:pPr>
  </w:style>
  <w:style w:type="paragraph" w:styleId="22">
    <w:name w:val="Body Text Indent 3"/>
    <w:basedOn w:val="1"/>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uiPriority w:val="0"/>
    <w:rPr>
      <w:sz w:val="21"/>
      <w:szCs w:val="21"/>
    </w:rPr>
  </w:style>
  <w:style w:type="paragraph" w:styleId="26">
    <w:name w:val="annotation text"/>
    <w:basedOn w:val="1"/>
    <w:uiPriority w:val="0"/>
    <w:pPr>
      <w:jc w:val="left"/>
    </w:pPr>
  </w:style>
  <w:style w:type="paragraph" w:styleId="27">
    <w:name w:val="annotation subject"/>
    <w:basedOn w:val="26"/>
    <w:next w:val="26"/>
    <w:uiPriority w:val="0"/>
    <w:rPr>
      <w:b/>
      <w:bCs/>
    </w:rPr>
  </w:style>
  <w:style w:type="paragraph" w:styleId="28">
    <w:name w:val="Date"/>
    <w:basedOn w:val="1"/>
    <w:next w:val="1"/>
    <w:uiPriority w:val="0"/>
    <w:pPr>
      <w:ind w:left="100" w:leftChars="2500"/>
    </w:pPr>
  </w:style>
  <w:style w:type="paragraph" w:styleId="29">
    <w:name w:val="Document Map"/>
    <w:basedOn w:val="1"/>
    <w:uiPriority w:val="0"/>
    <w:pPr>
      <w:shd w:val="clear" w:color="auto" w:fill="000080"/>
    </w:pPr>
  </w:style>
  <w:style w:type="paragraph" w:styleId="30">
    <w:name w:val="E-mail Signature"/>
    <w:basedOn w:val="1"/>
    <w:uiPriority w:val="0"/>
  </w:style>
  <w:style w:type="character" w:styleId="31">
    <w:name w:val="Emphasis"/>
    <w:basedOn w:val="11"/>
    <w:qFormat/>
    <w:uiPriority w:val="0"/>
    <w:rPr>
      <w:i/>
      <w:iCs/>
    </w:rPr>
  </w:style>
  <w:style w:type="character" w:styleId="32">
    <w:name w:val="endnote reference"/>
    <w:basedOn w:val="11"/>
    <w:uiPriority w:val="0"/>
    <w:rPr>
      <w:vertAlign w:val="superscript"/>
    </w:rPr>
  </w:style>
  <w:style w:type="paragraph" w:styleId="33">
    <w:name w:val="endnote text"/>
    <w:basedOn w:val="1"/>
    <w:uiPriority w:val="0"/>
    <w:pPr>
      <w:snapToGrid w:val="0"/>
      <w:jc w:val="left"/>
    </w:pPr>
  </w:style>
  <w:style w:type="paragraph" w:styleId="34">
    <w:name w:val="envelope address"/>
    <w:basedOn w:val="1"/>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uiPriority w:val="0"/>
    <w:pPr>
      <w:snapToGrid w:val="0"/>
      <w:jc w:val="left"/>
    </w:pPr>
    <w:rPr>
      <w:sz w:val="18"/>
      <w:szCs w:val="18"/>
    </w:rPr>
  </w:style>
  <w:style w:type="paragraph" w:styleId="40">
    <w:name w:val="header"/>
    <w:basedOn w:val="1"/>
    <w:uiPriority w:val="0"/>
    <w:pPr>
      <w:tabs>
        <w:tab w:val="center" w:pos="4153"/>
        <w:tab w:val="right" w:pos="8306"/>
      </w:tabs>
      <w:snapToGrid w:val="0"/>
    </w:pPr>
    <w:rPr>
      <w:sz w:val="18"/>
      <w:szCs w:val="18"/>
    </w:rPr>
  </w:style>
  <w:style w:type="character" w:styleId="41">
    <w:name w:val="HTML Acronym"/>
    <w:basedOn w:val="11"/>
    <w:uiPriority w:val="0"/>
  </w:style>
  <w:style w:type="paragraph" w:styleId="42">
    <w:name w:val="HTML Address"/>
    <w:basedOn w:val="1"/>
    <w:uiPriority w:val="0"/>
    <w:rPr>
      <w:i/>
      <w:iCs/>
    </w:rPr>
  </w:style>
  <w:style w:type="character" w:styleId="43">
    <w:name w:val="HTML Cite"/>
    <w:basedOn w:val="11"/>
    <w:uiPriority w:val="0"/>
    <w:rPr>
      <w:i/>
      <w:iCs/>
    </w:rPr>
  </w:style>
  <w:style w:type="character" w:styleId="44">
    <w:name w:val="HTML Code"/>
    <w:basedOn w:val="11"/>
    <w:uiPriority w:val="0"/>
    <w:rPr>
      <w:rFonts w:ascii="Courier New" w:hAnsi="Courier New" w:cs="Courier New"/>
      <w:sz w:val="20"/>
      <w:szCs w:val="20"/>
    </w:rPr>
  </w:style>
  <w:style w:type="character" w:styleId="45">
    <w:name w:val="HTML Definition"/>
    <w:basedOn w:val="11"/>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uiPriority w:val="0"/>
    <w:rPr>
      <w:color w:val="0000FF"/>
      <w:u w:val="single"/>
    </w:rPr>
  </w:style>
  <w:style w:type="paragraph" w:styleId="52">
    <w:name w:val="index 1"/>
    <w:basedOn w:val="1"/>
    <w:next w:val="1"/>
    <w:uiPriority w:val="0"/>
  </w:style>
  <w:style w:type="paragraph" w:styleId="53">
    <w:name w:val="index 2"/>
    <w:basedOn w:val="1"/>
    <w:next w:val="1"/>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uiPriority w:val="0"/>
  </w:style>
  <w:style w:type="paragraph" w:styleId="63">
    <w:name w:val="List"/>
    <w:basedOn w:val="1"/>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60"/>
      <w:jc w:val="center"/>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uiPriority w:val="0"/>
    <w:pPr>
      <w:spacing w:before="0" w:beforeAutospacing="1" w:after="0" w:afterAutospacing="1"/>
      <w:ind w:left="0" w:right="0"/>
      <w:jc w:val="left"/>
    </w:pPr>
    <w:rPr>
      <w:kern w:val="0"/>
      <w:sz w:val="24"/>
      <w:szCs w:val="24"/>
      <w:lang w:val="en-US" w:eastAsia="zh-CN" w:bidi="ar"/>
    </w:rPr>
  </w:style>
  <w:style w:type="paragraph" w:styleId="86">
    <w:name w:val="Normal Indent"/>
    <w:basedOn w:val="1"/>
    <w:uiPriority w:val="0"/>
    <w:pPr>
      <w:ind w:firstLine="420" w:firstLineChars="200"/>
    </w:pPr>
  </w:style>
  <w:style w:type="paragraph" w:styleId="87">
    <w:name w:val="Note Heading"/>
    <w:basedOn w:val="1"/>
    <w:next w:val="1"/>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15</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2024-10-08T02:24:00Z</dcterms:created>
  <dc:creator>Resty Macarayo</dc:creator>
  <cp:lastModifiedBy>Resty Macarayo</cp:lastModifiedBy>
  <dcterms:modified xsi:type="dcterms:W3CDTF">2024-10-08T02:35:53Z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1EAB0B56E3EA4D568D8059A12CF83E8F_11</vt:lpwstr>
  </property>
</Properties>
</file>